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2-1481-2602</w:t>
      </w:r>
      <w:r>
        <w:rPr>
          <w:rFonts w:ascii="Times New Roman" w:eastAsia="Times New Roman" w:hAnsi="Times New Roman" w:cs="Times New Roman"/>
        </w:rPr>
        <w:t>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 ма</w:t>
      </w:r>
      <w:r>
        <w:rPr>
          <w:rFonts w:ascii="Times New Roman" w:eastAsia="Times New Roman" w:hAnsi="Times New Roman" w:cs="Times New Roman"/>
          <w:sz w:val="26"/>
          <w:szCs w:val="26"/>
        </w:rPr>
        <w:t>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«Право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Родионову Артёму Викторовичу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«Право Онлайн» к Родионову Артёму Викторовичу о взыскании задолженности по договору займа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Родионова Артёма Викторовича,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«Право Онлайн», ИНН </w:t>
      </w:r>
      <w:r>
        <w:rPr>
          <w:rStyle w:val="cat-PhoneNumbergrp-16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04552063 от 14.04.2020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14.04.2020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18.01.2023 в сумме 12 239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88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489 рублей 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12 729 (двена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 семьсот двадцать девять) рублей 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2023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1481-2602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1">
    <w:name w:val="cat-PhoneNumber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